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SURAT PERNYATAAN REGISTRASI</w:t>
      </w:r>
    </w:p>
    <w:p>
      <w:pPr>
        <w:spacing w:after="120"/>
      </w:pPr>
      <w:r>
        <w:t>Saya yang bertanda tangan di bawah ini:</w:t>
        <w:br/>
      </w:r>
    </w:p>
    <w:p>
      <w:pPr>
        <w:spacing w:after="120"/>
      </w:pPr>
      <w:r>
        <w:t>Nama              : .........................................................</w:t>
      </w:r>
    </w:p>
    <w:p>
      <w:pPr>
        <w:spacing w:after="120"/>
      </w:pPr>
      <w:r>
        <w:t>Tempat/Tgl Lahir  : .........................................................</w:t>
      </w:r>
    </w:p>
    <w:p>
      <w:pPr>
        <w:spacing w:after="120"/>
      </w:pPr>
      <w:r>
        <w:t>Alamat            : .........................................................</w:t>
      </w:r>
    </w:p>
    <w:p>
      <w:pPr>
        <w:spacing w:after="120"/>
      </w:pPr>
      <w:r>
        <w:t>No. Telepon / HP  : .........................................................</w:t>
      </w:r>
    </w:p>
    <w:p>
      <w:pPr>
        <w:spacing w:after="120"/>
      </w:pPr>
      <w:r>
        <w:t>Email             : .........................................................</w:t>
      </w:r>
    </w:p>
    <w:p>
      <w:pPr>
        <w:spacing w:after="120"/>
      </w:pPr>
      <w:r>
        <w:t>Jenis Registrasi  : ......................................................... (misalnya: kunjungan wisata, keanggotaan, dsb.)</w:t>
      </w:r>
    </w:p>
    <w:p>
      <w:pPr>
        <w:spacing w:after="120"/>
      </w:pPr>
      <w:r>
        <w:t>Tanggal Registrasi: .........................................................</w:t>
        <w:br/>
      </w:r>
    </w:p>
    <w:p>
      <w:pPr>
        <w:spacing w:after="120"/>
      </w:pPr>
      <w:r>
        <w:t>Dengan ini menyatakan bahwa:</w:t>
        <w:br/>
      </w:r>
    </w:p>
    <w:p>
      <w:pPr>
        <w:spacing w:after="120"/>
      </w:pPr>
      <w:r>
        <w:t>1. Seluruh data yang saya isi dalam proses registrasi adalah benar dan dapat dipertanggungjawabkan.</w:t>
      </w:r>
    </w:p>
    <w:p>
      <w:pPr>
        <w:spacing w:after="120"/>
      </w:pPr>
      <w:r>
        <w:t>2. Saya memahami dan menyetujui seluruh syarat dan ketentuan yang berlaku dalam proses registrasi ini.</w:t>
      </w:r>
    </w:p>
    <w:p>
      <w:pPr>
        <w:spacing w:after="120"/>
      </w:pPr>
      <w:r>
        <w:t>3. Jika di kemudian hari ditemukan data yang tidak sesuai, saya bersedia menerima sanksi sesuai kebijakan yang berlaku.</w:t>
      </w:r>
    </w:p>
    <w:p>
      <w:pPr>
        <w:spacing w:after="120"/>
      </w:pPr>
      <w:r>
        <w:t>4. Saya bersedia mengikuti seluruh prosedur dan peraturan yang ditetapkan oleh pihak pengelola.</w:t>
        <w:br/>
      </w:r>
    </w:p>
    <w:p>
      <w:pPr>
        <w:spacing w:after="120"/>
      </w:pPr>
      <w:r>
        <w:t>Demikian surat pernyataan ini saya buat dengan sebenar-benarnya untuk dipergunakan sebagaimana mestinya.</w:t>
        <w:br/>
      </w:r>
    </w:p>
    <w:p>
      <w:pPr>
        <w:spacing w:after="120"/>
      </w:pPr>
      <w:r>
        <w:t>.............................., ......... / ......... / ..........</w:t>
        <w:br/>
      </w:r>
    </w:p>
    <w:p>
      <w:pPr>
        <w:spacing w:after="120"/>
      </w:pPr>
      <w:r>
        <w:t>Yang membuat pernyataan,</w:t>
        <w:br/>
      </w:r>
    </w:p>
    <w:p>
      <w:pPr>
        <w:spacing w:after="120"/>
      </w:pPr>
      <w:r>
        <w:br/>
        <w:br/>
        <w:t>(Tanda tangan &amp; nama lengkap)</w:t>
        <w:br/>
      </w:r>
    </w:p>
    <w:p>
      <w:pPr>
        <w:spacing w:after="120"/>
      </w:pPr>
      <w:r>
        <w:t>.........................................................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